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кабинете мастера здания АБК,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Style w:val="cat-UserDefinedgrp-4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из-за возникших неприязненных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нанес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</w:t>
      </w:r>
      <w:r>
        <w:rPr>
          <w:rFonts w:ascii="Times New Roman" w:eastAsia="Times New Roman" w:hAnsi="Times New Roman" w:cs="Times New Roman"/>
          <w:sz w:val="28"/>
          <w:szCs w:val="28"/>
        </w:rPr>
        <w:t>кулаком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правой руки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 головы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5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были выявлены следующие телесные повреждения: «ушиб мягких тканей головы»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не влекут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5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вручена –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17.02.2026 г.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доставлено 17.02.2026 г.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50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51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2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53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 </w:t>
      </w:r>
      <w:r>
        <w:rPr>
          <w:rStyle w:val="cat-UserDefinedgrp-54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5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55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56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0412365400325001612606162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48rplc-31">
    <w:name w:val="cat-UserDefined grp-48 rplc-31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0rplc-35">
    <w:name w:val="cat-UserDefined grp-50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7rplc-43">
    <w:name w:val="cat-UserDefined grp-47 rplc-43"/>
    <w:basedOn w:val="DefaultParagraphFont"/>
  </w:style>
  <w:style w:type="character" w:customStyle="1" w:styleId="cat-UserDefinedgrp-50rplc-46">
    <w:name w:val="cat-UserDefined grp-50 rplc-46"/>
    <w:basedOn w:val="DefaultParagraphFont"/>
  </w:style>
  <w:style w:type="character" w:customStyle="1" w:styleId="cat-UserDefinedgrp-51rplc-47">
    <w:name w:val="cat-UserDefined grp-51 rplc-47"/>
    <w:basedOn w:val="DefaultParagraphFont"/>
  </w:style>
  <w:style w:type="character" w:customStyle="1" w:styleId="cat-UserDefinedgrp-52rplc-50">
    <w:name w:val="cat-UserDefined grp-52 rplc-50"/>
    <w:basedOn w:val="DefaultParagraphFont"/>
  </w:style>
  <w:style w:type="character" w:customStyle="1" w:styleId="cat-UserDefinedgrp-53rplc-52">
    <w:name w:val="cat-UserDefined grp-53 rplc-52"/>
    <w:basedOn w:val="DefaultParagraphFont"/>
  </w:style>
  <w:style w:type="character" w:customStyle="1" w:styleId="cat-UserDefinedgrp-54rplc-53">
    <w:name w:val="cat-UserDefined grp-54 rplc-53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UserDefinedgrp-50rplc-57">
    <w:name w:val="cat-UserDefined grp-50 rplc-57"/>
    <w:basedOn w:val="DefaultParagraphFont"/>
  </w:style>
  <w:style w:type="character" w:customStyle="1" w:styleId="cat-UserDefinedgrp-55rplc-60">
    <w:name w:val="cat-UserDefined grp-55 rplc-60"/>
    <w:basedOn w:val="DefaultParagraphFont"/>
  </w:style>
  <w:style w:type="character" w:customStyle="1" w:styleId="cat-UserDefinedgrp-56rplc-64">
    <w:name w:val="cat-UserDefined grp-56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